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1505/2024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УИД№86MS0032-01-2024-00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ХМАО-Югра, Тюменская область, Сургутский район, г. Лянтор, ул. Салавата Юлаева, 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Вороненко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Вороненко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по делу об административном правонарушении о назначении административного наказания №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Вороненко А.А.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влений о рассмотрении дела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конверт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Вороненко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Вороненко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Вороненко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Вороненко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Вороненко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Вороненко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сяч/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041236540032500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665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6377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3rplc-31">
    <w:name w:val="cat-UserDefined grp-3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A71F-315E-4B64-8856-BC44195F45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